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4812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1655034323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ExternalSystem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«Страховая компания ИНТЕРИ»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возмещение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  <w:r>
        <w:rPr>
          <w:rStyle w:val="cat-FIOgrp-7rplc-1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1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4812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/з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8rplc-18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ExternalSystemDefinedgrp-13rplc-7">
    <w:name w:val="cat-ExternalSystemDefined grp-13 rplc-7"/>
    <w:basedOn w:val="DefaultParagraphFont"/>
  </w:style>
  <w:style w:type="character" w:customStyle="1" w:styleId="cat-ExternalSystemDefinedgrp-14rplc-8">
    <w:name w:val="cat-ExternalSystemDefined grp-14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